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奔放的旋律  九九流行大歌坛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奔放的旋律  九九流行大歌坛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本书出售、求购地址：https://www.jiaokey.com/book/detail/14026602.html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关键词搜索：https://www.jiaokey.com/tag/奔放的旋律  九九流行大歌坛.html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