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窗帘布艺  第2版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窗帘布艺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本书出售、求购地址：https://www.jiaokey.com/book/detail/14026590.html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关键词搜索：https://www.jiaokey.com/tag/窗帘布艺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