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科技档案工作理论与实践</w:t>
      </w:r>
    </w:p>
    <w:p>
      <w:r>
        <w:rPr>
          <w:rFonts w:ascii="宋体" w:hAnsi="宋体" w:eastAsia="宋体"/>
          <w:sz w:val="24"/>
        </w:rPr>
        <w:t>齐丽华主编；薛海宁，于晓庆，茅祥秀编著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科技档案工作理论与实践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齐丽华主编；薛海宁，于晓庆，茅祥秀编著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本书出售、求购地址：https://www.jiaokey.com/book/detail/14026553.html</w:t>
      </w:r>
    </w:p>
    <w:p>
      <w:r>
        <w:t>更多相关图书推荐：https://www.jiaokey.com</w:t>
      </w:r>
    </w:p>
    <w:p>
      <w:r>
        <w:t>齐丽华主编；薛海宁，于晓庆，茅祥秀编著 其他作品：https://www.jiaokey.com/tag/齐丽华主编；薛海宁，于晓庆，茅祥秀编著.html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关键词搜索：https://www.jiaokey.com/tag/科技档案工作理论与实践.html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