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求解3+X中学理科综合试题例析  物理  化学  生物</w:t>
      </w:r>
    </w:p>
    <w:p>
      <w:r>
        <w:rPr>
          <w:rFonts w:ascii="宋体" w:hAnsi="宋体" w:eastAsia="宋体"/>
          <w:sz w:val="24"/>
        </w:rPr>
        <w:t>宓子宏主编；舒幼生副主编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388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265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388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求解3+X中学理科综合试题例析  物理  化学  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宓子宏主编；舒幼生副主编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本书出售、求购地址：https://www.jiaokey.com/book/detail/14026515.html</w:t>
      </w:r>
    </w:p>
    <w:p>
      <w:r>
        <w:t>更多相关图书推荐：https://www.jiaokey.com</w:t>
      </w:r>
    </w:p>
    <w:p>
      <w:r>
        <w:t>宓子宏主编；舒幼生副主编 其他作品：https://www.jiaokey.com/tag/宓子宏主编；舒幼生副主编.html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关键词搜索：https://www.jiaokey.com/tag/求解3+X中学理科综合试题例析  物理  化学  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