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书名：夹马炮对屏风马专集</w:t>
      </w:r>
    </w:p>
    <w:p>
      <w:r>
        <w:t>作者：程明松主编；屠景明编著</w:t>
      </w:r>
    </w:p>
    <w:p>
      <w:r>
        <w:t>出版社：成都:蜀蓉棋艺出版社,1999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夹马炮对屏风马专集 评论地址：https://www.jiaokey.com/book/detail/14026508.html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