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  化学  高一  2005秋版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  化学  高一  2005秋版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本书出售、求购地址：https://www.jiaokey.com/book/detail/14026502.html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  化学  高一  2005秋版.html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