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21世纪新概念教辅  读题与做题  初三化学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21世纪新概念教辅  读题与做题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本书出售、求购地址：https://www.jiaokey.com/book/detail/14026500.html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关键词搜索：https://www.jiaokey.com/tag/21世纪新概念教辅  读题与做题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