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书名：为党旗增辉  党的十四大代表中的先进模范人物</w:t>
      </w:r>
    </w:p>
    <w:p>
      <w:r>
        <w:t>作者：孟连崑，杨建生主编</w:t>
      </w:r>
    </w:p>
    <w:p>
      <w:r>
        <w:t>出版社：成都：四川辞书出版社</w:t>
      </w:r>
    </w:p>
    <w:p>
      <w:r>
        <w:t>出版日期：1992.11</w:t>
      </w:r>
    </w:p>
    <w:p>
      <w:r>
        <w:t>总页数：478</w:t>
      </w:r>
    </w:p>
    <w:p>
      <w:r>
        <w:t>更多请访问教客网: www.jiaokey.com</w:t>
      </w:r>
    </w:p>
    <w:p>
      <w:r>
        <w:t>为党旗增辉  党的十四大代表中的先进模范人物 评论地址：https://www.jiaokey.com/book/detail/14026469.html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