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文言文基础知识手册</w:t>
      </w:r>
    </w:p>
    <w:p>
      <w:r>
        <w:rPr>
          <w:rFonts w:ascii="宋体" w:hAnsi="宋体" w:eastAsia="宋体"/>
          <w:sz w:val="24"/>
        </w:rPr>
        <w:t>全国三十八所重点中学教师编；薛金星，陈仁富主编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全国三十八所重点中学教师编；薛金星，陈仁富主编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本书出售、求购地址：https://www.jiaokey.com/book/detail/14026452.html</w:t>
      </w:r>
    </w:p>
    <w:p>
      <w:r>
        <w:t>更多相关图书推荐：https://www.jiaokey.com</w:t>
      </w:r>
    </w:p>
    <w:p>
      <w:r>
        <w:t>全国三十八所重点中学教师编；薛金星，陈仁富主编 其他作品：https://www.jiaokey.com/tag/全国三十八所重点中学教师编；薛金星，陈仁富主编.html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关键词搜索：https://www.jiaokey.com/tag/文言文基础知识手册.html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