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小学生多用字典  附表音码中文输入法</w:t>
      </w:r>
    </w:p>
    <w:p>
      <w:r>
        <w:rPr>
          <w:rFonts w:ascii="宋体" w:hAnsi="宋体" w:eastAsia="宋体"/>
          <w:sz w:val="24"/>
        </w:rPr>
        <w:t>李桂荣，张超英编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小学生多用字典  附表音码中文输入法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李桂荣，张超英编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本书出售、求购地址：https://www.jiaokey.com/book/detail/14026451.html</w:t>
      </w:r>
    </w:p>
    <w:p>
      <w:r>
        <w:t>更多相关图书推荐：https://www.jiaokey.com</w:t>
      </w:r>
    </w:p>
    <w:p>
      <w:r>
        <w:t>李桂荣，张超英编 其他作品：https://www.jiaokey.com/tag/李桂荣，张超英编.html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关键词搜索：https://www.jiaokey.com/tag/小学生多用字典  附表音码中文输入法.html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