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外来暂住人员手册  法律法规·文明规范·生活常识</w:t>
      </w:r>
    </w:p>
    <w:p>
      <w:r>
        <w:rPr>
          <w:rFonts w:ascii="宋体" w:hAnsi="宋体" w:eastAsia="宋体"/>
          <w:sz w:val="24"/>
        </w:rPr>
        <w:t>陶一凡，何瑛主编；马春玲等编写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外来暂住人员手册  法律法规·文明规范·生活常识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陶一凡，何瑛主编；马春玲等编写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本书出售、求购地址：https://www.jiaokey.com/book/detail/14026446.html</w:t>
      </w:r>
    </w:p>
    <w:p>
      <w:r>
        <w:t>更多相关图书推荐：https://www.jiaokey.com</w:t>
      </w:r>
    </w:p>
    <w:p>
      <w:r>
        <w:t>陶一凡，何瑛主编；马春玲等编写 其他作品：https://www.jiaokey.com/tag/陶一凡，何瑛主编；马春玲等编写.html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关键词搜索：https://www.jiaokey.com/tag/外来暂住人员手册  法律法规·文明规范·生活常识.html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