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全国名校训练试卷精选  高二语文</w:t>
      </w:r>
    </w:p>
    <w:p>
      <w:r>
        <w:rPr>
          <w:rFonts w:ascii="宋体" w:hAnsi="宋体" w:eastAsia="宋体"/>
          <w:sz w:val="24"/>
        </w:rPr>
        <w:t>韦力主编；梁玉章，李爽，赵岩等编写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全国名校训练试卷精选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韦力主编；梁玉章，李爽，赵岩等编写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本书出售、求购地址：https://www.jiaokey.com/book/detail/14026416.html</w:t>
      </w:r>
    </w:p>
    <w:p>
      <w:r>
        <w:t>更多相关图书推荐：https://www.jiaokey.com</w:t>
      </w:r>
    </w:p>
    <w:p>
      <w:r>
        <w:t>韦力主编；梁玉章，李爽，赵岩等编写 其他作品：https://www.jiaokey.com/tag/韦力主编；梁玉章，李爽，赵岩等编写.html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关键词搜索：https://www.jiaokey.com/tag/全国名校训练试卷精选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