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高中英语歌曲欣赏学习手册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高中英语歌曲欣赏学习手册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本书出售、求购地址：https://www.jiaokey.com/book/detail/14026413.html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关键词搜索：https://www.jiaokey.com/tag/高中英语歌曲欣赏学习手册.html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