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语文阅读拓展导练  高考复习卷</w:t>
      </w:r>
    </w:p>
    <w:p>
      <w:r>
        <w:rPr>
          <w:rFonts w:ascii="宋体" w:hAnsi="宋体" w:eastAsia="宋体"/>
          <w:sz w:val="24"/>
        </w:rPr>
        <w:t>黄新生主编；马骁，艾晓林，刘大荣等编著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语文阅读拓展导练  高考复习卷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黄新生主编；马骁，艾晓林，刘大荣等编著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本书出售、求购地址：https://www.jiaokey.com/book/detail/14026346.html</w:t>
      </w:r>
    </w:p>
    <w:p>
      <w:r>
        <w:t>更多相关图书推荐：https://www.jiaokey.com</w:t>
      </w:r>
    </w:p>
    <w:p>
      <w:r>
        <w:t>黄新生主编；马骁，艾晓林，刘大荣等编著 其他作品：https://www.jiaokey.com/tag/黄新生主编；马骁，艾晓林，刘大荣等编著.html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关键词搜索：https://www.jiaokey.com/tag/语文阅读拓展导练  高考复习卷.html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