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《中国社会主义建设常识》辅导与练习  上  人教版</w:t>
      </w:r>
    </w:p>
    <w:p>
      <w:r>
        <w:rPr>
          <w:rFonts w:ascii="宋体" w:hAnsi="宋体" w:eastAsia="宋体"/>
          <w:sz w:val="24"/>
        </w:rPr>
        <w:t>田崇勤，陈志友，赵国庆等编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《中国社会主义建设常识》辅导与练习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田崇勤，陈志友，赵国庆等编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本书出售、求购地址：https://www.jiaokey.com/book/detail/14026338.html</w:t>
      </w:r>
    </w:p>
    <w:p>
      <w:r>
        <w:t>更多相关图书推荐：https://www.jiaokey.com</w:t>
      </w:r>
    </w:p>
    <w:p>
      <w:r>
        <w:t>田崇勤，陈志友，赵国庆等编 其他作品：https://www.jiaokey.com/tag/田崇勤，陈志友，赵国庆等编.html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关键词搜索：https://www.jiaokey.com/tag/《中国社会主义建设常识》辅导与练习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