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书名：大亨大妞  世象百态</w:t>
      </w:r>
    </w:p>
    <w:p>
      <w:r>
        <w:t>作者：赵亚欣著</w:t>
      </w:r>
    </w:p>
    <w:p>
      <w:r>
        <w:t>出版社：沈阳:春风文艺出版社,1993.09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大亨大妞  世象百态 评论地址：https://www.jiaokey.com/book/detail/14026336.html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