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书名：《五点双测》丛书  高一语文</w:t>
      </w:r>
    </w:p>
    <w:p>
      <w:r>
        <w:t>作者：刘学华，吴修勇主编；潘瑞霞，崔永莉，孙庆明等编著</w:t>
      </w:r>
    </w:p>
    <w:p>
      <w:r>
        <w:t>出版社：北京：知识出版社</w:t>
      </w:r>
    </w:p>
    <w:p>
      <w:r>
        <w:t>出版日期：1999</w:t>
      </w:r>
    </w:p>
    <w:p>
      <w:r>
        <w:t>总页数：469</w:t>
      </w:r>
    </w:p>
    <w:p>
      <w:r>
        <w:t>更多请访问教客网: www.jiaokey.com</w:t>
      </w:r>
    </w:p>
    <w:p>
      <w:r>
        <w:t>《五点双测》丛书  高一语文 评论地址：https://www.jiaokey.com/book/detail/14026334.html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