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创业社会常识</w:t>
      </w:r>
    </w:p>
    <w:p>
      <w:r>
        <w:rPr>
          <w:rFonts w:ascii="宋体" w:hAnsi="宋体" w:eastAsia="宋体"/>
          <w:sz w:val="24"/>
        </w:rPr>
        <w:t>毛家瑞主编；朱亚飞，俞德霖，陈敬朴等编著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创业社会常识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毛家瑞主编；朱亚飞，俞德霖，陈敬朴等编著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本书出售、求购地址：https://www.jiaokey.com/book/detail/14026318.html</w:t>
      </w:r>
    </w:p>
    <w:p>
      <w:r>
        <w:t>更多相关图书推荐：https://www.jiaokey.com</w:t>
      </w:r>
    </w:p>
    <w:p>
      <w:r>
        <w:t>毛家瑞主编；朱亚飞，俞德霖，陈敬朴等编著 其他作品：https://www.jiaokey.com/tag/毛家瑞主编；朱亚飞，俞德霖，陈敬朴等编著.html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关键词搜索：https://www.jiaokey.com/tag/创业社会常识.html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