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《中学各科指导全书》丛书  中学生物指导全书</w:t>
      </w:r>
    </w:p>
    <w:p>
      <w:r>
        <w:rPr>
          <w:rFonts w:ascii="宋体" w:hAnsi="宋体" w:eastAsia="宋体"/>
          <w:sz w:val="24"/>
        </w:rPr>
        <w:t>张光勤丛书主编；裘伯川本册主编；王勇，王育敏，徐贺寿等本册编者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5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5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《中学各科指导全书》丛书  中学生物指导全书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张光勤丛书主编；裘伯川本册主编；王勇，王育敏，徐贺寿等本册编者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本书出售、求购地址：https://www.jiaokey.com/book/detail/14026306.html</w:t>
      </w:r>
    </w:p>
    <w:p>
      <w:r>
        <w:t>更多相关图书推荐：https://www.jiaokey.com</w:t>
      </w:r>
    </w:p>
    <w:p>
      <w:r>
        <w:t>张光勤丛书主编；裘伯川本册主编；王勇，王育敏，徐贺寿等本册编者 其他作品：https://www.jiaokey.com/tag/张光勤丛书主编；裘伯川本册主编；王勇，王育敏，徐贺寿等本册编者.html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关键词搜索：https://www.jiaokey.com/tag/《中学各科指导全书》丛书  中学生物指导全书.html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