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初中分册  实验本</w:t>
      </w:r>
    </w:p>
    <w:p>
      <w:r>
        <w:rPr>
          <w:rFonts w:ascii="宋体" w:hAnsi="宋体" w:eastAsia="宋体"/>
          <w:sz w:val="24"/>
        </w:rPr>
        <w:t>王杏英主编；都秀谷，张维和副主编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初中分册  实验本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王杏英主编；都秀谷，张维和副主编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本书出售、求购地址：https://www.jiaokey.com/book/detail/14026286.html</w:t>
      </w:r>
    </w:p>
    <w:p>
      <w:r>
        <w:t>更多相关图书推荐：https://www.jiaokey.com</w:t>
      </w:r>
    </w:p>
    <w:p>
      <w:r>
        <w:t>王杏英主编；都秀谷，张维和副主编 其他作品：https://www.jiaokey.com/tag/王杏英主编；都秀谷，张维和副主编.html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关键词搜索：https://www.jiaokey.com/tag/健康教育  初中分册  实验本.html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