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任道·澄怀  陈丁奇书法选集</w:t>
      </w:r>
    </w:p>
    <w:p>
      <w:r>
        <w:rPr>
          <w:rFonts w:ascii="宋体" w:hAnsi="宋体" w:eastAsia="宋体"/>
          <w:sz w:val="24"/>
        </w:rPr>
        <w:t>陈丁奇著；国立历史博物馆编辑委员会编；戈思明主编；陈丁奇百岁纪念书法展策展筹备委员会策划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任道·澄怀  陈丁奇书法选集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陈丁奇著；国立历史博物馆编辑委员会编；戈思明主编；陈丁奇百岁纪念书法展策展筹备委员会策划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本书出售、求购地址：https://www.jiaokey.com/book/detail/14026271.html</w:t>
      </w:r>
    </w:p>
    <w:p>
      <w:r>
        <w:t>更多相关图书推荐：https://www.jiaokey.com</w:t>
      </w:r>
    </w:p>
    <w:p>
      <w:r>
        <w:t>陈丁奇著；国立历史博物馆编辑委员会编；戈思明主编；陈丁奇百岁纪念书法展策展筹备委员会策划 其他作品：https://www.jiaokey.com/tag/陈丁奇著；国立历史博物馆编辑委员会编；戈思明主编；陈丁奇百岁纪念书法展策展筹备委员会策划.html</w:t>
      </w:r>
    </w:p>
    <w:p>
      <w:r>
        <w:t>国立历史博物馆 出版图书：https://www.jiaokey.com/tag/国立历史博物馆.html</w:t>
      </w:r>
    </w:p>
    <w:p>
      <w:r>
        <w:t>关键词搜索：https://www.jiaokey.com/tag/任道·澄怀  陈丁奇书法选集.html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