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寻找梦想的家  尹教授教你10招聪明购屋</w:t>
      </w:r>
    </w:p>
    <w:p>
      <w:r>
        <w:rPr>
          <w:rFonts w:ascii="宋体" w:hAnsi="宋体" w:eastAsia="宋体"/>
          <w:sz w:val="24"/>
        </w:rPr>
        <w:t>尹衍梁著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寻找梦想的家  尹教授教你10招聪明购屋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本书出售、求购地址：https://www.jiaokey.com/book/detail/14026214.html</w:t>
      </w:r>
    </w:p>
    <w:p>
      <w:r>
        <w:t>更多相关图书推荐：https://www.jiaokey.com</w:t>
      </w:r>
    </w:p>
    <w:p>
      <w:r>
        <w:t>尹衍梁著 其他作品：https://www.jiaokey.com/tag/尹衍梁著.html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关键词搜索：https://www.jiaokey.com/tag/寻找梦想的家  尹教授教你10招聪明购屋.html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