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卷8  文教志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卷8  文教志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本书出售、求购地址：https://www.jiaokey.com/book/detail/14026175.html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卷8  文教志.html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