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  美学  蓝荫鼎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  美学  蓝荫鼎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本书出售、求购地址：https://www.jiaokey.com/book/detail/14026170.html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关键词搜索：https://www.jiaokey.com/tag/乡情  美学  蓝荫鼎.html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