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中国民俗学历史发微  上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中国民俗学历史发微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本书出售、求购地址：https://www.jiaokey.com/book/detail/14026157.html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关键词搜索：https://www.jiaokey.com/tag/中国民俗学历史发微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