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2010绝代风华  中华文物陶瓷珍藏展</w:t>
      </w:r>
    </w:p>
    <w:p>
      <w:r>
        <w:rPr>
          <w:rFonts w:ascii="宋体" w:hAnsi="宋体" w:eastAsia="宋体"/>
          <w:sz w:val="24"/>
        </w:rPr>
        <w:t>萧兴德，蔡静宜执行主编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2010绝代风华  中华文物陶瓷珍藏展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萧兴德，蔡静宜执行主编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财团法人；中华文化艺术基金会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本书出售、求购地址：https://www.jiaokey.com/book/detail/14026079.html</w:t>
      </w:r>
    </w:p>
    <w:p>
      <w:r>
        <w:t>更多相关图书推荐：https://www.jiaokey.com</w:t>
      </w:r>
    </w:p>
    <w:p>
      <w:r>
        <w:t>萧兴德，蔡静宜执行主编 其他作品：https://www.jiaokey.com/tag/萧兴德，蔡静宜执行主编.html</w:t>
      </w:r>
    </w:p>
    <w:p>
      <w:r>
        <w:t>财团法人；中华文化艺术基金会 出版图书：https://www.jiaokey.com/tag/财团法人；中华文化艺术基金会.html</w:t>
      </w:r>
    </w:p>
    <w:p>
      <w:r>
        <w:t>关键词搜索：https://www.jiaokey.com/tag/2010绝代风华  中华文物陶瓷珍藏展.html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