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中华花艺在台湾  从传统插画到花艺新风貌的创见</w:t>
      </w:r>
    </w:p>
    <w:p>
      <w:r>
        <w:rPr>
          <w:rFonts w:ascii="宋体" w:hAnsi="宋体" w:eastAsia="宋体"/>
          <w:sz w:val="24"/>
        </w:rPr>
        <w:t>张继文著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中华花艺在台湾  从传统插画到花艺新风貌的创见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财团法人中华花艺文教基金会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本书出售、求购地址：https://www.jiaokey.com/book/detail/14025955.html</w:t>
      </w:r>
    </w:p>
    <w:p>
      <w:r>
        <w:t>更多相关图书推荐：https://www.jiaokey.com</w:t>
      </w:r>
    </w:p>
    <w:p>
      <w:r>
        <w:t>张继文著 其他作品：https://www.jiaokey.com/tag/张继文著.html</w:t>
      </w:r>
    </w:p>
    <w:p>
      <w:r>
        <w:t>财团法人中华花艺文教基金会 出版图书：https://www.jiaokey.com/tag/财团法人中华花艺文教基金会.html</w:t>
      </w:r>
    </w:p>
    <w:p>
      <w:r>
        <w:t>关键词搜索：https://www.jiaokey.com/tag/中华花艺在台湾  从传统插画到花艺新风貌的创见.html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