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社会人文  生命告别之旅</w:t>
      </w:r>
    </w:p>
    <w:p>
      <w:r>
        <w:rPr>
          <w:rFonts w:ascii="宋体" w:hAnsi="宋体" w:eastAsia="宋体"/>
          <w:sz w:val="24"/>
        </w:rPr>
        <w:t>单国玺著；林保宝采访整理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社会人文  生命告别之旅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单国玺著；林保宝采访整理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本书出售、求购地址：https://www.jiaokey.com/book/detail/14025935.html</w:t>
      </w:r>
    </w:p>
    <w:p>
      <w:r>
        <w:t>更多相关图书推荐：https://www.jiaokey.com</w:t>
      </w:r>
    </w:p>
    <w:p>
      <w:r>
        <w:t>单国玺著；林保宝采访整理 其他作品：https://www.jiaokey.com/tag/单国玺著；林保宝采访整理.html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关键词搜索：https://www.jiaokey.com/tag/社会人文  生命告别之旅.html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