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2009台湾纪录片美学系列  科技与伦理</w:t>
      </w:r>
    </w:p>
    <w:p>
      <w:r>
        <w:rPr>
          <w:rFonts w:ascii="宋体" w:hAnsi="宋体" w:eastAsia="宋体"/>
          <w:sz w:val="24"/>
        </w:rPr>
        <w:t>黄才郎发行人；薛保瑕总策划；张仁吉副总策划；陈树升总编辑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2009台湾纪录片美学系列  科技与伦理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黄才郎发行人；薛保瑕总策划；张仁吉副总策划；陈树升总编辑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本书出售、求购地址：https://www.jiaokey.com/book/detail/14025905.html</w:t>
      </w:r>
    </w:p>
    <w:p>
      <w:r>
        <w:t>更多相关图书推荐：https://www.jiaokey.com</w:t>
      </w:r>
    </w:p>
    <w:p>
      <w:r>
        <w:t>黄才郎发行人；薛保瑕总策划；张仁吉副总策划；陈树升总编辑 其他作品：https://www.jiaokey.com/tag/黄才郎发行人；薛保瑕总策划；张仁吉副总策划；陈树升总编辑.html</w:t>
      </w:r>
    </w:p>
    <w:p>
      <w:r>
        <w:t>国立台湾美术馆 出版图书：https://www.jiaokey.com/tag/国立台湾美术馆.html</w:t>
      </w:r>
    </w:p>
    <w:p>
      <w:r>
        <w:t>关键词搜索：https://www.jiaokey.com/tag/2009台湾纪录片美学系列  科技与伦理.html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