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2009台湾纪录片美学系列  主体的记录何记录的主体  兼论纪录片  业余美学的政治性</w:t>
      </w:r>
    </w:p>
    <w:p>
      <w:r>
        <w:rPr>
          <w:rFonts w:ascii="宋体" w:hAnsi="宋体" w:eastAsia="宋体"/>
          <w:sz w:val="24"/>
        </w:rPr>
        <w:t>黄才郎发行人；薛保瑕总策划；张仁吉副总策划；陈树升总编辑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2009台湾纪录片美学系列  主体的记录何记录的主体  兼论纪录片  业余美学的政治性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黄才郎发行人；薛保瑕总策划；张仁吉副总策划；陈树升总编辑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本书出售、求购地址：https://www.jiaokey.com/book/detail/14025904.html</w:t>
      </w:r>
    </w:p>
    <w:p>
      <w:r>
        <w:t>更多相关图书推荐：https://www.jiaokey.com</w:t>
      </w:r>
    </w:p>
    <w:p>
      <w:r>
        <w:t>黄才郎发行人；薛保瑕总策划；张仁吉副总策划；陈树升总编辑 其他作品：https://www.jiaokey.com/tag/黄才郎发行人；薛保瑕总策划；张仁吉副总策划；陈树升总编辑.html</w:t>
      </w:r>
    </w:p>
    <w:p>
      <w:r>
        <w:t>国立台湾美术馆 出版图书：https://www.jiaokey.com/tag/国立台湾美术馆.html</w:t>
      </w:r>
    </w:p>
    <w:p>
      <w:r>
        <w:t>关键词搜索：https://www.jiaokey.com/tag/2009台湾纪录片美学系列  主体的记录何记录的主体  兼论纪录片  业余美学的政治性.html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