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书名：为什么这样改  文字材料修改的方法与原理</w:t>
      </w:r>
    </w:p>
    <w:p>
      <w:r>
        <w:t>作者：马金生编著</w:t>
      </w:r>
    </w:p>
    <w:p>
      <w:r>
        <w:t>出版社：北京:海潮出版社,2010.10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为什么这样改  文字材料修改的方法与原理 评论地址：https://www.jiaokey.com/book/detail/14025823.html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