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中高职一体化衔接系列教材  煤化学</w:t>
      </w:r>
    </w:p>
    <w:p>
      <w:r>
        <w:rPr>
          <w:rFonts w:ascii="宋体" w:hAnsi="宋体" w:eastAsia="宋体"/>
          <w:sz w:val="24"/>
        </w:rPr>
        <w:t>尤景红主编；齐向阳主审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中高职一体化衔接系列教材  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尤景红主编；齐向阳主审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本书出售、求购地址：https://www.jiaokey.com/book/detail/14025672.html</w:t>
      </w:r>
    </w:p>
    <w:p>
      <w:r>
        <w:t>更多相关图书推荐：https://www.jiaokey.com</w:t>
      </w:r>
    </w:p>
    <w:p>
      <w:r>
        <w:t>尤景红主编；齐向阳主审 其他作品：https://www.jiaokey.com/tag/尤景红主编；齐向阳主审.html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关键词搜索：https://www.jiaokey.com/tag/中高职一体化衔接系列教材  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