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动物性食品标准化生产与质量控制</w:t>
      </w:r>
    </w:p>
    <w:p>
      <w:r>
        <w:rPr>
          <w:rFonts w:ascii="宋体" w:hAnsi="宋体" w:eastAsia="宋体"/>
          <w:sz w:val="24"/>
        </w:rPr>
        <w:t>李艳琴，孙继国主编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动物性食品标准化生产与质量控制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李艳琴，孙继国主编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本书出售、求购地址：https://www.jiaokey.com/book/detail/14025660.html</w:t>
      </w:r>
    </w:p>
    <w:p>
      <w:r>
        <w:t>更多相关图书推荐：https://www.jiaokey.com</w:t>
      </w:r>
    </w:p>
    <w:p>
      <w:r>
        <w:t>李艳琴，孙继国主编 其他作品：https://www.jiaokey.com/tag/李艳琴，孙继国主编.html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关键词搜索：https://www.jiaokey.com/tag/动物性食品标准化生产与质量控制.html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