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书名：文化遗产策展方案集</w:t>
      </w:r>
    </w:p>
    <w:p>
      <w:r>
        <w:t>作者：高大伦主编；四川省文物考古研究院编</w:t>
      </w:r>
    </w:p>
    <w:p>
      <w:r>
        <w:t>出版社：上海:上海古籍出版社,2016.08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文化遗产策展方案集 评论地址：https://www.jiaokey.com/book/detail/14025658.html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