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电子元器件的选用与检查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电子元器件的选用与检查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本书出售、求购地址：https://www.jiaokey.com/book/detail/14025611.html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关键词搜索：https://www.jiaokey.com/tag/电子元器件的选用与检查.html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