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门老师教你学电子  电子电路识图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门老师教你学电子  电子电路识图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本书出售、求购地址：https://www.jiaokey.com/book/detail/14025609.html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关键词搜索：https://www.jiaokey.com/tag/门老师教你学电子  电子电路识图.html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