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作者：&lt;font color=Red&gt;姚&lt;/font&gt;云霞主编；刘中爱，谢梅花副主编；孙敬平主审</w:t>
      </w:r>
    </w:p>
    <w:p>
      <w:r>
        <w:t>出版社：北京:中国经济出版社,2016.09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基础会计 评论地址：https://www.jiaokey.com/book/detail/14025607.html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