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书名：凡·高和燃烧的向日葵</w:t>
      </w:r>
    </w:p>
    <w:p>
      <w:r>
        <w:t>作者：远人著</w:t>
      </w:r>
    </w:p>
    <w:p>
      <w:r>
        <w:t>出版社：厦门:鹭江出版社,2016.09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凡·高和燃烧的向日葵 评论地址：https://www.jiaokey.com/book/detail/14025585.html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