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化学检验工职业技能鉴定题库  高级工</w:t>
      </w:r>
    </w:p>
    <w:p>
      <w:r>
        <w:rPr>
          <w:rFonts w:ascii="宋体" w:hAnsi="宋体" w:eastAsia="宋体"/>
          <w:sz w:val="24"/>
        </w:rPr>
        <w:t>马国胜主编；陈娟，沈文忠副主编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化学检验工职业技能鉴定题库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马国胜主编；陈娟，沈文忠副主编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本书出售、求购地址：https://www.jiaokey.com/book/detail/14025555.html</w:t>
      </w:r>
    </w:p>
    <w:p>
      <w:r>
        <w:t>更多相关图书推荐：https://www.jiaokey.com</w:t>
      </w:r>
    </w:p>
    <w:p>
      <w:r>
        <w:t>马国胜主编；陈娟，沈文忠副主编 其他作品：https://www.jiaokey.com/tag/马国胜主编；陈娟，沈文忠副主编.html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关键词搜索：https://www.jiaokey.com/tag/化学检验工职业技能鉴定题库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