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北大清华学生爱做的1000个思维游戏  图解精华版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北大清华学生爱做的1000个思维游戏  图解精华版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本书出售、求购地址：https://www.jiaokey.com/book/detail/14025528.html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关键词搜索：https://www.jiaokey.com/tag/北大清华学生爱做的1000个思维游戏  图解精华版.html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