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英菲尼迪维修手册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英菲尼迪维修手册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本书出售、求购地址：https://www.jiaokey.com/book/detail/14025510.html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关键词搜索：https://www.jiaokey.com/tag/英菲尼迪维修手册.html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