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车载无线网络与防碰撞技术</w:t>
      </w:r>
    </w:p>
    <w:p>
      <w:r>
        <w:rPr>
          <w:rFonts w:ascii="宋体" w:hAnsi="宋体" w:eastAsia="宋体"/>
          <w:sz w:val="24"/>
        </w:rPr>
        <w:t>（法）罗拉·娜迦（Rola Naja）主编；金立生译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车载无线网络与防碰撞技术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（法）罗拉·娜迦（Rola Naja）主编；金立生译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本书出售、求购地址：https://www.jiaokey.com/book/detail/14025477.html</w:t>
      </w:r>
    </w:p>
    <w:p>
      <w:r>
        <w:t>更多相关图书推荐：https://www.jiaokey.com</w:t>
      </w:r>
    </w:p>
    <w:p>
      <w:r>
        <w:t>（法）罗拉·娜迦（Rola Naja）主编；金立生译 其他作品：https://www.jiaokey.com/tag/（法）罗拉·娜迦（Rola Naja）主编；金立生译.html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关键词搜索：https://www.jiaokey.com/tag/车载无线网络与防碰撞技术.html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