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中国流动人口通婚地域选择  理论与实践</w:t>
      </w:r>
    </w:p>
    <w:p>
      <w:r>
        <w:rPr>
          <w:rFonts w:ascii="宋体" w:hAnsi="宋体" w:eastAsia="宋体"/>
          <w:sz w:val="24"/>
        </w:rPr>
        <w:t>梁海艳著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中国流动人口通婚地域选择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本书出售、求购地址：https://www.jiaokey.com/book/detail/14025465.html</w:t>
      </w:r>
    </w:p>
    <w:p>
      <w:r>
        <w:t>更多相关图书推荐：https://www.jiaokey.com</w:t>
      </w:r>
    </w:p>
    <w:p>
      <w:r>
        <w:t>梁海艳著 其他作品：https://www.jiaokey.com/tag/梁海艳著.html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关键词搜索：https://www.jiaokey.com/tag/中国流动人口通婚地域选择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