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新中国成立初期中国共产党执政范式研究</w:t>
      </w:r>
    </w:p>
    <w:p>
      <w:r>
        <w:rPr>
          <w:rFonts w:ascii="宋体" w:hAnsi="宋体" w:eastAsia="宋体"/>
          <w:sz w:val="24"/>
        </w:rPr>
        <w:t>刘朋著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新中国成立初期中国共产党执政范式研究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本书出售、求购地址：https://www.jiaokey.com/book/detail/14025464.html</w:t>
      </w:r>
    </w:p>
    <w:p>
      <w:r>
        <w:t>更多相关图书推荐：https://www.jiaokey.com</w:t>
      </w:r>
    </w:p>
    <w:p>
      <w:r>
        <w:t>刘朋著 其他作品：https://www.jiaokey.com/tag/刘朋著.html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关键词搜索：https://www.jiaokey.com/tag/新中国成立初期中国共产党执政范式研究.html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