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“翻搅乳海”  吴哥寺中的神与王</w:t>
      </w:r>
    </w:p>
    <w:p>
      <w:r>
        <w:rPr>
          <w:rFonts w:ascii="宋体" w:hAnsi="宋体" w:eastAsia="宋体"/>
          <w:sz w:val="24"/>
        </w:rPr>
        <w:t>李颖著；段晴导师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“翻搅乳海”  吴哥寺中的神与王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李颖著；段晴导师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本书出售、求购地址：https://www.jiaokey.com/book/detail/14025460.html</w:t>
      </w:r>
    </w:p>
    <w:p>
      <w:r>
        <w:t>更多相关图书推荐：https://www.jiaokey.com</w:t>
      </w:r>
    </w:p>
    <w:p>
      <w:r>
        <w:t>李颖著；段晴导师 其他作品：https://www.jiaokey.com/tag/李颖著；段晴导师.html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关键词搜索：https://www.jiaokey.com/tag/“翻搅乳海”  吴哥寺中的神与王.html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