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书名：四书道贯  陈立夫解读《大学》《中庸》《论语》《孟子》</w:t>
      </w:r>
    </w:p>
    <w:p>
      <w:r>
        <w:t>作者：陈立夫著</w:t>
      </w:r>
    </w:p>
    <w:p>
      <w:r>
        <w:t>出版社：北京:中国友谊出版公司,2015.09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四书道贯  陈立夫解读《大学》《中庸》《论语》《孟子》 评论地址：https://www.jiaokey.com/book/detail/14025449.html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