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传统企业转型互联网的商业解决方案  做爆品</w:t>
      </w:r>
    </w:p>
    <w:p>
      <w:r>
        <w:rPr>
          <w:rFonts w:ascii="宋体" w:hAnsi="宋体" w:eastAsia="宋体"/>
          <w:sz w:val="24"/>
        </w:rPr>
        <w:t>陈亮年轻派，张高贤，刘新成，李友全著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传统企业转型互联网的商业解决方案  做爆品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陈亮年轻派，张高贤，刘新成，李友全著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本书出售、求购地址：https://www.jiaokey.com/book/detail/14025447.html</w:t>
      </w:r>
    </w:p>
    <w:p>
      <w:r>
        <w:t>更多相关图书推荐：https://www.jiaokey.com</w:t>
      </w:r>
    </w:p>
    <w:p>
      <w:r>
        <w:t>陈亮年轻派，张高贤，刘新成，李友全著 其他作品：https://www.jiaokey.com/tag/陈亮年轻派，张高贤，刘新成，李友全著.html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关键词搜索：https://www.jiaokey.com/tag/传统企业转型互联网的商业解决方案  做爆品.html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