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丝绸之路经济带的合作机制与内陆型改革开放</w:t>
      </w:r>
    </w:p>
    <w:p>
      <w:r>
        <w:rPr>
          <w:rFonts w:ascii="宋体" w:hAnsi="宋体" w:eastAsia="宋体"/>
          <w:sz w:val="24"/>
        </w:rPr>
        <w:t>任保平，马莉莉，师博等著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丝绸之路经济带的合作机制与内陆型改革开放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任保平，马莉莉，师博等著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本书出售、求购地址：https://www.jiaokey.com/book/detail/14025446.html</w:t>
      </w:r>
    </w:p>
    <w:p>
      <w:r>
        <w:t>更多相关图书推荐：https://www.jiaokey.com</w:t>
      </w:r>
    </w:p>
    <w:p>
      <w:r>
        <w:t>任保平，马莉莉，师博等著 其他作品：https://www.jiaokey.com/tag/任保平，马莉莉，师博等著.html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关键词搜索：https://www.jiaokey.com/tag/丝绸之路经济带的合作机制与内陆型改革开放.html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