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机器人+  正在席卷全球的机器人革命</w:t>
      </w:r>
    </w:p>
    <w:p>
      <w:r>
        <w:rPr>
          <w:rFonts w:ascii="宋体" w:hAnsi="宋体" w:eastAsia="宋体"/>
          <w:sz w:val="24"/>
        </w:rPr>
        <w:t>刘芳栋，林伟，朱建良，张新亮著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机器人+  正在席卷全球的机器人革命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刘芳栋，林伟，朱建良，张新亮著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本书出售、求购地址：https://www.jiaokey.com/book/detail/14025443.html</w:t>
      </w:r>
    </w:p>
    <w:p>
      <w:r>
        <w:t>更多相关图书推荐：https://www.jiaokey.com</w:t>
      </w:r>
    </w:p>
    <w:p>
      <w:r>
        <w:t>刘芳栋，林伟，朱建良，张新亮著 其他作品：https://www.jiaokey.com/tag/刘芳栋，林伟，朱建良，张新亮著.html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关键词搜索：https://www.jiaokey.com/tag/机器人+  正在席卷全球的机器人革命.html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