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爆破营销  颠覆传统营销模式，从坐店式营销向行销模式大变革</w:t>
      </w:r>
    </w:p>
    <w:p>
      <w:r>
        <w:rPr>
          <w:rFonts w:ascii="宋体" w:hAnsi="宋体" w:eastAsia="宋体"/>
          <w:sz w:val="24"/>
        </w:rPr>
        <w:t>于长江，苏华著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爆破营销  颠覆传统营销模式，从坐店式营销向行销模式大变革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于长江，苏华著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本书出售、求购地址：https://www.jiaokey.com/book/detail/14025438.html</w:t>
      </w:r>
    </w:p>
    <w:p>
      <w:r>
        <w:t>更多相关图书推荐：https://www.jiaokey.com</w:t>
      </w:r>
    </w:p>
    <w:p>
      <w:r>
        <w:t>于长江，苏华著 其他作品：https://www.jiaokey.com/tag/于长江，苏华著.html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关键词搜索：https://www.jiaokey.com/tag/爆破营销  颠覆传统营销模式，从坐店式营销向行销模式大变革.html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